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120005741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589241120005741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0412365400665004382520162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